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358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2467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>. 3, д. 55, кв. 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/расписка/, в судебное заседание не явился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заявлений о рассмотрении дела в его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имеющимся в деле доказательствам.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12.9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Бочкарева Ивана Степановича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Бочкареву И.С.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8"/>
          <w:szCs w:val="28"/>
        </w:rPr>
        <w:t>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041236540032500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3582620138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5">
    <w:name w:val="cat-UserDefined grp-34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